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15D8" w:rsidRPr="009D15D8" w:rsidRDefault="009D15D8" w:rsidP="009D15D8">
      <w:pPr>
        <w:spacing w:after="0" w:line="240" w:lineRule="auto"/>
        <w:jc w:val="both"/>
        <w:rPr>
          <w:rFonts w:ascii="Calibri" w:eastAsia="Times New Roman" w:hAnsi="Calibri" w:cs="Calibri"/>
          <w:sz w:val="16"/>
          <w:szCs w:val="16"/>
          <w:lang w:val="ro-RO"/>
        </w:rPr>
      </w:pPr>
      <w:r w:rsidRPr="009D15D8">
        <w:rPr>
          <w:rFonts w:ascii="Calibri" w:eastAsia="Times New Roman" w:hAnsi="Calibri" w:cs="Calibri"/>
          <w:b/>
          <w:bCs/>
          <w:sz w:val="16"/>
          <w:szCs w:val="16"/>
          <w:lang w:val="ro-RO"/>
        </w:rPr>
        <w:t xml:space="preserve">FOND: </w:t>
      </w:r>
      <w:r w:rsidRPr="009D15D8">
        <w:rPr>
          <w:rFonts w:ascii="Calibri" w:eastAsia="Times New Roman" w:hAnsi="Calibri" w:cs="Calibri"/>
          <w:sz w:val="16"/>
          <w:szCs w:val="16"/>
          <w:lang w:val="ro-RO"/>
        </w:rPr>
        <w:t>Fondul Social European+</w:t>
      </w:r>
    </w:p>
    <w:p w:rsidR="009D15D8" w:rsidRPr="009D15D8" w:rsidRDefault="009D15D8" w:rsidP="009D15D8">
      <w:pPr>
        <w:spacing w:after="0" w:line="240" w:lineRule="auto"/>
        <w:jc w:val="both"/>
        <w:rPr>
          <w:rFonts w:ascii="Calibri" w:eastAsia="Times New Roman" w:hAnsi="Calibri" w:cs="Calibri"/>
          <w:sz w:val="16"/>
          <w:szCs w:val="16"/>
          <w:lang w:val="ro-RO"/>
        </w:rPr>
      </w:pPr>
      <w:r w:rsidRPr="009D15D8">
        <w:rPr>
          <w:rFonts w:ascii="Calibri" w:eastAsia="Times New Roman" w:hAnsi="Calibri" w:cs="Calibri"/>
          <w:b/>
          <w:bCs/>
          <w:sz w:val="16"/>
          <w:szCs w:val="16"/>
          <w:lang w:val="ro-RO"/>
        </w:rPr>
        <w:t>Program:</w:t>
      </w:r>
      <w:r w:rsidRPr="009D15D8">
        <w:rPr>
          <w:rFonts w:ascii="Calibri" w:eastAsia="Times New Roman" w:hAnsi="Calibri" w:cs="Calibri"/>
          <w:sz w:val="16"/>
          <w:szCs w:val="16"/>
          <w:lang w:val="ro-RO"/>
        </w:rPr>
        <w:t xml:space="preserve"> Program Educație și Ocupare</w:t>
      </w:r>
    </w:p>
    <w:p w:rsidR="009D15D8" w:rsidRPr="009D15D8" w:rsidRDefault="009D15D8" w:rsidP="009D15D8">
      <w:pPr>
        <w:spacing w:after="0" w:line="240" w:lineRule="auto"/>
        <w:jc w:val="both"/>
        <w:rPr>
          <w:rFonts w:ascii="Calibri" w:eastAsia="Times New Roman" w:hAnsi="Calibri" w:cs="Calibri"/>
          <w:sz w:val="16"/>
          <w:szCs w:val="16"/>
          <w:lang w:val="ro-RO"/>
        </w:rPr>
      </w:pPr>
      <w:r w:rsidRPr="009D15D8">
        <w:rPr>
          <w:rFonts w:ascii="Calibri" w:eastAsia="Times New Roman" w:hAnsi="Calibri" w:cs="Calibri"/>
          <w:b/>
          <w:bCs/>
          <w:sz w:val="16"/>
          <w:szCs w:val="16"/>
          <w:lang w:val="ro-RO"/>
        </w:rPr>
        <w:t>Prioritate:</w:t>
      </w:r>
      <w:r w:rsidRPr="009D15D8">
        <w:rPr>
          <w:rFonts w:ascii="Calibri" w:eastAsia="Times New Roman" w:hAnsi="Calibri" w:cs="Calibri"/>
          <w:sz w:val="16"/>
          <w:szCs w:val="16"/>
          <w:lang w:val="ro-RO"/>
        </w:rPr>
        <w:t xml:space="preserve"> P8.Creșterea accesibilității, atractivității și calității învățământului profesional și tehnic</w:t>
      </w:r>
    </w:p>
    <w:p w:rsidR="009D15D8" w:rsidRPr="009D15D8" w:rsidRDefault="009D15D8" w:rsidP="009D15D8">
      <w:pPr>
        <w:spacing w:after="0" w:line="240" w:lineRule="auto"/>
        <w:jc w:val="both"/>
        <w:rPr>
          <w:rFonts w:ascii="Calibri" w:eastAsia="Times New Roman" w:hAnsi="Calibri" w:cs="Calibri"/>
          <w:sz w:val="16"/>
          <w:szCs w:val="16"/>
          <w:lang w:val="ro-RO"/>
        </w:rPr>
      </w:pPr>
      <w:r w:rsidRPr="009D15D8">
        <w:rPr>
          <w:rFonts w:ascii="Calibri" w:eastAsia="Times New Roman" w:hAnsi="Calibri" w:cs="Calibri"/>
          <w:b/>
          <w:bCs/>
          <w:sz w:val="16"/>
          <w:szCs w:val="16"/>
          <w:lang w:val="ro-RO"/>
        </w:rPr>
        <w:t>Obiectiv specific:</w:t>
      </w:r>
      <w:r w:rsidRPr="009D15D8">
        <w:rPr>
          <w:rFonts w:ascii="Calibri" w:eastAsia="Times New Roman" w:hAnsi="Calibri" w:cs="Calibri"/>
          <w:sz w:val="16"/>
          <w:szCs w:val="16"/>
          <w:lang w:val="ro-RO"/>
        </w:rPr>
        <w:t xml:space="preserve"> ESO4.5_Îmbunătățirea calității, a caracterului incluziv, a eficacității și a relevanței sistemelor de educație și formare pentru piața muncii, inclusiv prin validarea învățării nonformale și informale, pentru a sprijini dobândirea de competențe-cheie, inclusiv de competențe de antreprenoriat și digitale, precum și prin promovarea introducerii sistemelor de formare duală și a sistemelor de ucenicie</w:t>
      </w:r>
    </w:p>
    <w:p w:rsidR="009D15D8" w:rsidRPr="009D15D8" w:rsidRDefault="009D15D8" w:rsidP="009D15D8">
      <w:pPr>
        <w:spacing w:after="0" w:line="240" w:lineRule="auto"/>
        <w:jc w:val="both"/>
        <w:rPr>
          <w:rFonts w:ascii="Calibri" w:eastAsia="Times New Roman" w:hAnsi="Calibri" w:cs="Calibri"/>
          <w:sz w:val="16"/>
          <w:szCs w:val="16"/>
          <w:lang w:val="ro-RO"/>
        </w:rPr>
      </w:pPr>
      <w:r w:rsidRPr="009D15D8">
        <w:rPr>
          <w:rFonts w:ascii="Calibri" w:eastAsia="Times New Roman" w:hAnsi="Calibri" w:cs="Calibri"/>
          <w:b/>
          <w:bCs/>
          <w:sz w:val="16"/>
          <w:szCs w:val="16"/>
          <w:lang w:val="ro-RO"/>
        </w:rPr>
        <w:t>Apel de proiecte:</w:t>
      </w:r>
      <w:r w:rsidRPr="009D15D8">
        <w:rPr>
          <w:rFonts w:ascii="Calibri" w:eastAsia="Times New Roman" w:hAnsi="Calibri" w:cs="Calibri"/>
          <w:sz w:val="16"/>
          <w:szCs w:val="16"/>
          <w:lang w:val="ro-RO"/>
        </w:rPr>
        <w:t xml:space="preserve"> Adaptarea serviciilor educaționale adresate elevilor și personalului didactic din ÎPT– Stagii de practică pentru elevi_Regiuni mai putin dezvoltate</w:t>
      </w:r>
    </w:p>
    <w:p w:rsidR="009D15D8" w:rsidRPr="009D15D8" w:rsidRDefault="009D15D8" w:rsidP="009D15D8">
      <w:pPr>
        <w:spacing w:after="0" w:line="240" w:lineRule="auto"/>
        <w:jc w:val="both"/>
        <w:rPr>
          <w:rFonts w:ascii="Calibri" w:eastAsia="Times New Roman" w:hAnsi="Calibri" w:cs="Calibri"/>
          <w:sz w:val="16"/>
          <w:szCs w:val="16"/>
          <w:lang w:val="ro-RO"/>
        </w:rPr>
      </w:pPr>
      <w:r w:rsidRPr="009D15D8">
        <w:rPr>
          <w:rFonts w:ascii="Calibri" w:eastAsia="Times New Roman" w:hAnsi="Calibri" w:cs="Calibri"/>
          <w:b/>
          <w:bCs/>
          <w:sz w:val="16"/>
          <w:szCs w:val="16"/>
          <w:lang w:val="ro-RO"/>
        </w:rPr>
        <w:t>Titlu proiect:</w:t>
      </w:r>
      <w:r w:rsidRPr="009D15D8">
        <w:rPr>
          <w:rFonts w:ascii="Calibri" w:eastAsia="Times New Roman" w:hAnsi="Calibri" w:cs="Calibri"/>
          <w:sz w:val="16"/>
          <w:szCs w:val="16"/>
          <w:lang w:val="ro-RO"/>
        </w:rPr>
        <w:t xml:space="preserve"> </w:t>
      </w:r>
      <w:r w:rsidRPr="009D15D8">
        <w:rPr>
          <w:rFonts w:ascii="Calibri" w:eastAsia="Times New Roman" w:hAnsi="Calibri" w:cs="Calibri"/>
          <w:b/>
          <w:bCs/>
          <w:sz w:val="16"/>
          <w:szCs w:val="16"/>
          <w:lang w:val="ro-RO"/>
        </w:rPr>
        <w:t>Practica Educațională Îmbunătățită: Un Proiect pentru Dezvoltarea Tinerilor</w:t>
      </w:r>
    </w:p>
    <w:p w:rsidR="009D15D8" w:rsidRPr="009D15D8" w:rsidRDefault="009D15D8" w:rsidP="009D15D8">
      <w:pPr>
        <w:spacing w:after="0" w:line="240" w:lineRule="auto"/>
        <w:jc w:val="both"/>
        <w:rPr>
          <w:rFonts w:ascii="Calibri" w:eastAsia="Times New Roman" w:hAnsi="Calibri" w:cs="Calibri"/>
          <w:sz w:val="16"/>
          <w:szCs w:val="16"/>
          <w:lang w:val="ro-RO"/>
        </w:rPr>
      </w:pPr>
      <w:r w:rsidRPr="009D15D8">
        <w:rPr>
          <w:rFonts w:ascii="Calibri" w:eastAsia="Times New Roman" w:hAnsi="Calibri" w:cs="Calibri"/>
          <w:sz w:val="16"/>
          <w:szCs w:val="16"/>
          <w:lang w:val="ro-RO"/>
        </w:rPr>
        <w:t xml:space="preserve">Cod SMIS: </w:t>
      </w:r>
      <w:r w:rsidRPr="009D15D8">
        <w:rPr>
          <w:rFonts w:ascii="Calibri" w:eastAsia="Times New Roman" w:hAnsi="Calibri" w:cs="Calibri"/>
          <w:b/>
          <w:bCs/>
          <w:sz w:val="16"/>
          <w:szCs w:val="16"/>
        </w:rPr>
        <w:t>316928</w:t>
      </w:r>
    </w:p>
    <w:p w:rsidR="009D15D8" w:rsidRPr="00F6689D" w:rsidRDefault="009D15D8" w:rsidP="009D15D8">
      <w:pPr>
        <w:spacing w:after="0" w:line="240" w:lineRule="auto"/>
        <w:jc w:val="both"/>
        <w:rPr>
          <w:rFonts w:ascii="Calibri" w:eastAsia="Times New Roman" w:hAnsi="Calibri" w:cs="Calibri"/>
          <w:b/>
          <w:sz w:val="16"/>
          <w:szCs w:val="16"/>
          <w:lang w:val="ro-RO"/>
        </w:rPr>
      </w:pPr>
      <w:r w:rsidRPr="009D15D8">
        <w:rPr>
          <w:rFonts w:ascii="Calibri" w:eastAsia="Times New Roman" w:hAnsi="Calibri" w:cs="Calibri"/>
          <w:sz w:val="16"/>
          <w:szCs w:val="16"/>
          <w:lang w:val="ro-RO"/>
        </w:rPr>
        <w:t xml:space="preserve">Contract de finanţare nr.  </w:t>
      </w:r>
      <w:r w:rsidRPr="00F6689D">
        <w:rPr>
          <w:rFonts w:ascii="Calibri" w:eastAsia="Times New Roman" w:hAnsi="Calibri" w:cs="Calibri"/>
          <w:b/>
          <w:sz w:val="16"/>
          <w:szCs w:val="16"/>
          <w:lang w:val="ro-RO"/>
        </w:rPr>
        <w:t>G2024-79867/14.11.2024</w:t>
      </w:r>
    </w:p>
    <w:p w:rsidR="009D15D8" w:rsidRPr="009D15D8" w:rsidRDefault="009D15D8" w:rsidP="009D15D8">
      <w:pPr>
        <w:spacing w:after="0" w:line="240" w:lineRule="auto"/>
        <w:jc w:val="both"/>
        <w:rPr>
          <w:rFonts w:ascii="Calibri" w:eastAsia="Times New Roman" w:hAnsi="Calibri" w:cs="Calibri"/>
          <w:sz w:val="16"/>
          <w:szCs w:val="16"/>
          <w:lang w:val="ro-RO"/>
        </w:rPr>
      </w:pPr>
    </w:p>
    <w:tbl>
      <w:tblPr>
        <w:tblStyle w:val="Tabelgril1"/>
        <w:tblW w:w="5000" w:type="pct"/>
        <w:tblLook w:val="04A0" w:firstRow="1" w:lastRow="0" w:firstColumn="1" w:lastColumn="0" w:noHBand="0" w:noVBand="1"/>
      </w:tblPr>
      <w:tblGrid>
        <w:gridCol w:w="4859"/>
        <w:gridCol w:w="3771"/>
      </w:tblGrid>
      <w:tr w:rsidR="009D15D8" w:rsidRPr="009D15D8" w:rsidTr="00D01739">
        <w:tc>
          <w:tcPr>
            <w:tcW w:w="2815" w:type="pct"/>
          </w:tcPr>
          <w:p w:rsidR="009D15D8" w:rsidRPr="009D15D8" w:rsidRDefault="009D15D8" w:rsidP="009D15D8">
            <w:pPr>
              <w:jc w:val="both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2185" w:type="pct"/>
          </w:tcPr>
          <w:p w:rsidR="009D15D8" w:rsidRPr="009D15D8" w:rsidRDefault="009D15D8" w:rsidP="009D15D8">
            <w:pPr>
              <w:rPr>
                <w:rFonts w:ascii="Calibri" w:hAnsi="Calibri" w:cs="Times New Roman"/>
                <w:sz w:val="16"/>
                <w:szCs w:val="16"/>
              </w:rPr>
            </w:pPr>
            <w:r w:rsidRPr="009D15D8">
              <w:rPr>
                <w:rFonts w:ascii="Calibri" w:hAnsi="Calibri" w:cs="Times New Roman"/>
                <w:sz w:val="16"/>
                <w:szCs w:val="16"/>
              </w:rPr>
              <w:t>Aprobat,</w:t>
            </w:r>
          </w:p>
          <w:p w:rsidR="009D15D8" w:rsidRPr="009D15D8" w:rsidRDefault="009D15D8" w:rsidP="009D15D8">
            <w:pPr>
              <w:rPr>
                <w:rFonts w:ascii="Calibri" w:hAnsi="Calibri" w:cs="Times New Roman"/>
                <w:sz w:val="16"/>
                <w:szCs w:val="16"/>
              </w:rPr>
            </w:pPr>
            <w:r w:rsidRPr="009D15D8">
              <w:rPr>
                <w:rFonts w:ascii="Calibri" w:hAnsi="Calibri" w:cs="Times New Roman"/>
                <w:sz w:val="16"/>
                <w:szCs w:val="16"/>
              </w:rPr>
              <w:t>Manager proiect,</w:t>
            </w:r>
          </w:p>
          <w:p w:rsidR="009D15D8" w:rsidRPr="009D15D8" w:rsidRDefault="009D15D8" w:rsidP="009D15D8">
            <w:pPr>
              <w:rPr>
                <w:rFonts w:ascii="Calibri" w:hAnsi="Calibri" w:cs="Times New Roman"/>
                <w:sz w:val="16"/>
                <w:szCs w:val="16"/>
              </w:rPr>
            </w:pPr>
            <w:r w:rsidRPr="009D15D8">
              <w:rPr>
                <w:rFonts w:ascii="Calibri" w:hAnsi="Calibri" w:cs="Times New Roman"/>
                <w:sz w:val="16"/>
                <w:szCs w:val="16"/>
              </w:rPr>
              <w:t>Nicolae Livia-Marinela</w:t>
            </w:r>
          </w:p>
          <w:p w:rsidR="009D15D8" w:rsidRPr="009D15D8" w:rsidRDefault="009D15D8" w:rsidP="009D15D8">
            <w:pPr>
              <w:ind w:left="1476" w:hanging="1476"/>
              <w:jc w:val="both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</w:tr>
      <w:tr w:rsidR="009D15D8" w:rsidRPr="009D15D8" w:rsidTr="00D01739">
        <w:tc>
          <w:tcPr>
            <w:tcW w:w="2815" w:type="pct"/>
          </w:tcPr>
          <w:p w:rsidR="009D15D8" w:rsidRPr="009D15D8" w:rsidRDefault="009D15D8" w:rsidP="009D15D8">
            <w:pPr>
              <w:jc w:val="both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D15D8">
              <w:rPr>
                <w:rFonts w:ascii="Calibri" w:eastAsia="Times New Roman" w:hAnsi="Calibri" w:cs="Calibri"/>
                <w:sz w:val="16"/>
                <w:szCs w:val="16"/>
              </w:rPr>
              <w:t>Întocmit,</w:t>
            </w:r>
          </w:p>
          <w:p w:rsidR="009D15D8" w:rsidRPr="009D15D8" w:rsidRDefault="009D15D8" w:rsidP="009D15D8">
            <w:pPr>
              <w:jc w:val="both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D15D8">
              <w:rPr>
                <w:rFonts w:ascii="Calibri" w:eastAsia="Times New Roman" w:hAnsi="Calibri" w:cs="Calibri"/>
                <w:sz w:val="16"/>
                <w:szCs w:val="16"/>
              </w:rPr>
              <w:t>Tutore practică,</w:t>
            </w:r>
          </w:p>
          <w:p w:rsidR="009D15D8" w:rsidRPr="009D15D8" w:rsidRDefault="00831D56" w:rsidP="009D15D8">
            <w:pPr>
              <w:jc w:val="both"/>
              <w:rPr>
                <w:rFonts w:ascii="Calibri" w:eastAsia="Times New Roman" w:hAnsi="Calibri" w:cs="Calibri"/>
                <w:sz w:val="16"/>
                <w:szCs w:val="16"/>
              </w:rPr>
            </w:pPr>
            <w:bookmarkStart w:id="0" w:name="_GoBack"/>
            <w:bookmarkEnd w:id="0"/>
            <w:r>
              <w:rPr>
                <w:rFonts w:ascii="Calibri" w:eastAsia="Times New Roman" w:hAnsi="Calibri" w:cs="Calibri"/>
                <w:sz w:val="16"/>
                <w:szCs w:val="16"/>
              </w:rPr>
              <w:t>Grigorean Elisabeta</w:t>
            </w:r>
          </w:p>
        </w:tc>
        <w:tc>
          <w:tcPr>
            <w:tcW w:w="2185" w:type="pct"/>
          </w:tcPr>
          <w:p w:rsidR="009D15D8" w:rsidRPr="009D15D8" w:rsidRDefault="009D15D8" w:rsidP="009D15D8">
            <w:pPr>
              <w:rPr>
                <w:rFonts w:ascii="Calibri" w:hAnsi="Calibri" w:cs="Times New Roman"/>
                <w:sz w:val="16"/>
                <w:szCs w:val="16"/>
              </w:rPr>
            </w:pPr>
            <w:r w:rsidRPr="009D15D8">
              <w:rPr>
                <w:rFonts w:ascii="Calibri" w:hAnsi="Calibri" w:cs="Times New Roman"/>
                <w:sz w:val="16"/>
                <w:szCs w:val="16"/>
              </w:rPr>
              <w:t>Avizat,</w:t>
            </w:r>
          </w:p>
          <w:p w:rsidR="009D15D8" w:rsidRPr="009D15D8" w:rsidRDefault="009D15D8" w:rsidP="009D15D8">
            <w:pPr>
              <w:rPr>
                <w:rFonts w:ascii="Calibri" w:hAnsi="Calibri" w:cs="Times New Roman"/>
                <w:sz w:val="16"/>
                <w:szCs w:val="16"/>
              </w:rPr>
            </w:pPr>
            <w:r w:rsidRPr="009D15D8">
              <w:rPr>
                <w:rFonts w:ascii="Calibri" w:hAnsi="Calibri" w:cs="Times New Roman"/>
                <w:sz w:val="16"/>
                <w:szCs w:val="16"/>
              </w:rPr>
              <w:t>Coordonator profesori,</w:t>
            </w:r>
          </w:p>
          <w:p w:rsidR="009D15D8" w:rsidRPr="009D15D8" w:rsidRDefault="009D15D8" w:rsidP="009D15D8">
            <w:pPr>
              <w:rPr>
                <w:rFonts w:ascii="Calibri" w:hAnsi="Calibri" w:cs="Times New Roman"/>
                <w:sz w:val="16"/>
                <w:szCs w:val="16"/>
              </w:rPr>
            </w:pPr>
            <w:r w:rsidRPr="009D15D8">
              <w:rPr>
                <w:rFonts w:ascii="Calibri" w:hAnsi="Calibri" w:cs="Times New Roman"/>
                <w:sz w:val="16"/>
                <w:szCs w:val="16"/>
              </w:rPr>
              <w:t>Pavel Anca</w:t>
            </w:r>
          </w:p>
          <w:p w:rsidR="009D15D8" w:rsidRPr="009D15D8" w:rsidRDefault="009D15D8" w:rsidP="009D15D8">
            <w:pPr>
              <w:jc w:val="both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</w:tr>
    </w:tbl>
    <w:p w:rsidR="009D15D8" w:rsidRDefault="009D15D8" w:rsidP="009D15D8">
      <w:pPr>
        <w:pStyle w:val="Heading1"/>
        <w:spacing w:line="240" w:lineRule="auto"/>
        <w:rPr>
          <w:rFonts w:ascii="Times New Roman" w:hAnsi="Times New Roman" w:cs="Times New Roman"/>
          <w:b w:val="0"/>
          <w:color w:val="000000" w:themeColor="text1"/>
          <w:szCs w:val="24"/>
        </w:rPr>
      </w:pPr>
    </w:p>
    <w:p w:rsidR="00831D56" w:rsidRPr="0024754F" w:rsidRDefault="00501ED9" w:rsidP="0024754F">
      <w:pPr>
        <w:pStyle w:val="Title"/>
        <w:jc w:val="center"/>
        <w:rPr>
          <w:b/>
        </w:rPr>
      </w:pPr>
      <w:proofErr w:type="spellStart"/>
      <w:r w:rsidRPr="009D15D8">
        <w:t>Fișă</w:t>
      </w:r>
      <w:proofErr w:type="spellEnd"/>
      <w:r w:rsidRPr="009D15D8">
        <w:t xml:space="preserve"> de </w:t>
      </w:r>
      <w:proofErr w:type="spellStart"/>
      <w:r w:rsidRPr="009D15D8">
        <w:t>documentare</w:t>
      </w:r>
      <w:proofErr w:type="spellEnd"/>
    </w:p>
    <w:p w:rsidR="00831D56" w:rsidRDefault="000746FF" w:rsidP="0024754F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182880</wp:posOffset>
            </wp:positionH>
            <wp:positionV relativeFrom="paragraph">
              <wp:posOffset>-97155</wp:posOffset>
            </wp:positionV>
            <wp:extent cx="4922520" cy="4359420"/>
            <wp:effectExtent l="0" t="0" r="0" b="3175"/>
            <wp:wrapTight wrapText="bothSides">
              <wp:wrapPolygon edited="0">
                <wp:start x="0" y="0"/>
                <wp:lineTo x="0" y="21521"/>
                <wp:lineTo x="21483" y="21521"/>
                <wp:lineTo x="21483" y="0"/>
                <wp:lineTo x="0" y="0"/>
              </wp:wrapPolygon>
            </wp:wrapTight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0141" cy="43661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31D56" w:rsidSect="00034616">
      <w:headerReference w:type="default" r:id="rId9"/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7957" w:rsidRDefault="00BE7957" w:rsidP="00300900">
      <w:pPr>
        <w:spacing w:after="0" w:line="240" w:lineRule="auto"/>
      </w:pPr>
      <w:r>
        <w:separator/>
      </w:r>
    </w:p>
  </w:endnote>
  <w:endnote w:type="continuationSeparator" w:id="0">
    <w:p w:rsidR="00BE7957" w:rsidRDefault="00BE7957" w:rsidP="003009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1029007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926E5" w:rsidRDefault="004926E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746F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926E5" w:rsidRDefault="004926E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7957" w:rsidRDefault="00BE7957" w:rsidP="00300900">
      <w:pPr>
        <w:spacing w:after="0" w:line="240" w:lineRule="auto"/>
      </w:pPr>
      <w:r>
        <w:separator/>
      </w:r>
    </w:p>
  </w:footnote>
  <w:footnote w:type="continuationSeparator" w:id="0">
    <w:p w:rsidR="00BE7957" w:rsidRDefault="00BE7957" w:rsidP="003009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5D8" w:rsidRDefault="009D15D8">
    <w:pPr>
      <w:pStyle w:val="Header"/>
    </w:pPr>
    <w:r w:rsidRPr="009D15D8">
      <w:rPr>
        <w:rFonts w:ascii="Trebuchet MS" w:eastAsia="Calibri" w:hAnsi="Trebuchet MS" w:cs="Times New Roman"/>
        <w:noProof/>
        <w:color w:val="002060"/>
        <w:kern w:val="2"/>
        <w:sz w:val="24"/>
        <w:szCs w:val="24"/>
        <w14:ligatures w14:val="standardContextual"/>
      </w:rPr>
      <w:drawing>
        <wp:anchor distT="0" distB="0" distL="114300" distR="114300" simplePos="0" relativeHeight="251659264" behindDoc="1" locked="0" layoutInCell="1" allowOverlap="1" wp14:anchorId="064D2214" wp14:editId="58210E2A">
          <wp:simplePos x="0" y="0"/>
          <wp:positionH relativeFrom="margin">
            <wp:posOffset>4495800</wp:posOffset>
          </wp:positionH>
          <wp:positionV relativeFrom="paragraph">
            <wp:posOffset>-323850</wp:posOffset>
          </wp:positionV>
          <wp:extent cx="991235" cy="971550"/>
          <wp:effectExtent l="0" t="0" r="0" b="0"/>
          <wp:wrapNone/>
          <wp:docPr id="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4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07" t="15091" r="72090" b="10463"/>
                  <a:stretch/>
                </pic:blipFill>
                <pic:spPr bwMode="auto">
                  <a:xfrm>
                    <a:off x="0" y="0"/>
                    <a:ext cx="99123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831D56">
      <w:rPr>
        <w:noProof/>
      </w:rPr>
      <w:drawing>
        <wp:inline distT="0" distB="0" distL="0" distR="0" wp14:anchorId="5CACEEA9" wp14:editId="714CAE8C">
          <wp:extent cx="3000059" cy="628650"/>
          <wp:effectExtent l="0" t="0" r="0" b="0"/>
          <wp:docPr id="10297063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13116" cy="6313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4pt;height:11.4pt" o:bullet="t">
        <v:imagedata r:id="rId1" o:title="msoC3D4"/>
      </v:shape>
    </w:pict>
  </w:numPicBullet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7F20EE"/>
    <w:multiLevelType w:val="hybridMultilevel"/>
    <w:tmpl w:val="E45643B2"/>
    <w:lvl w:ilvl="0" w:tplc="041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8E45654"/>
    <w:multiLevelType w:val="multilevel"/>
    <w:tmpl w:val="14AA3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1C8535F"/>
    <w:multiLevelType w:val="multilevel"/>
    <w:tmpl w:val="4DD66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32777C8"/>
    <w:multiLevelType w:val="multilevel"/>
    <w:tmpl w:val="EA80F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4177CB8"/>
    <w:multiLevelType w:val="hybridMultilevel"/>
    <w:tmpl w:val="E124E38C"/>
    <w:lvl w:ilvl="0" w:tplc="04180007">
      <w:start w:val="1"/>
      <w:numFmt w:val="bullet"/>
      <w:lvlText w:val=""/>
      <w:lvlPicBulletId w:val="0"/>
      <w:lvlJc w:val="left"/>
      <w:pPr>
        <w:ind w:left="1287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FF13C9"/>
    <w:multiLevelType w:val="multilevel"/>
    <w:tmpl w:val="7E805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7471432"/>
    <w:multiLevelType w:val="multilevel"/>
    <w:tmpl w:val="D84EA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42F77A3"/>
    <w:multiLevelType w:val="hybridMultilevel"/>
    <w:tmpl w:val="0512F892"/>
    <w:lvl w:ilvl="0" w:tplc="0418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9F325A6"/>
    <w:multiLevelType w:val="multilevel"/>
    <w:tmpl w:val="18527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F5C452E"/>
    <w:multiLevelType w:val="multilevel"/>
    <w:tmpl w:val="681EE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16"/>
  </w:num>
  <w:num w:numId="12">
    <w:abstractNumId w:val="13"/>
  </w:num>
  <w:num w:numId="13">
    <w:abstractNumId w:val="17"/>
  </w:num>
  <w:num w:numId="14">
    <w:abstractNumId w:val="18"/>
  </w:num>
  <w:num w:numId="15">
    <w:abstractNumId w:val="10"/>
  </w:num>
  <w:num w:numId="16">
    <w:abstractNumId w:val="14"/>
  </w:num>
  <w:num w:numId="17">
    <w:abstractNumId w:val="12"/>
  </w:num>
  <w:num w:numId="18">
    <w:abstractNumId w:val="15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55D4A"/>
    <w:rsid w:val="0006063C"/>
    <w:rsid w:val="000746FF"/>
    <w:rsid w:val="0015074B"/>
    <w:rsid w:val="001F05FC"/>
    <w:rsid w:val="001F760A"/>
    <w:rsid w:val="00245C45"/>
    <w:rsid w:val="0024754F"/>
    <w:rsid w:val="00270DF2"/>
    <w:rsid w:val="0029639D"/>
    <w:rsid w:val="002D7EC8"/>
    <w:rsid w:val="00300900"/>
    <w:rsid w:val="00326F90"/>
    <w:rsid w:val="004926E5"/>
    <w:rsid w:val="00493F90"/>
    <w:rsid w:val="004C3F45"/>
    <w:rsid w:val="00501ED9"/>
    <w:rsid w:val="00523F4F"/>
    <w:rsid w:val="00573C15"/>
    <w:rsid w:val="005A07C8"/>
    <w:rsid w:val="006A477D"/>
    <w:rsid w:val="007B2D05"/>
    <w:rsid w:val="00831D56"/>
    <w:rsid w:val="009B22B9"/>
    <w:rsid w:val="009D15D8"/>
    <w:rsid w:val="00A726BE"/>
    <w:rsid w:val="00AA1D8D"/>
    <w:rsid w:val="00B47730"/>
    <w:rsid w:val="00BE7957"/>
    <w:rsid w:val="00C3163D"/>
    <w:rsid w:val="00C56019"/>
    <w:rsid w:val="00C61920"/>
    <w:rsid w:val="00C91BE2"/>
    <w:rsid w:val="00CB0664"/>
    <w:rsid w:val="00E22850"/>
    <w:rsid w:val="00F6689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00"/>
  <w15:docId w15:val="{C2468AF8-5729-47E2-AAB2-755B3981A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Tabelgril1">
    <w:name w:val="Tabel grilă1"/>
    <w:basedOn w:val="TableNormal"/>
    <w:next w:val="TableGrid"/>
    <w:uiPriority w:val="39"/>
    <w:rsid w:val="009D15D8"/>
    <w:pPr>
      <w:spacing w:after="0" w:line="240" w:lineRule="auto"/>
    </w:pPr>
    <w:rPr>
      <w:rFonts w:eastAsia="Calibri"/>
      <w:kern w:val="2"/>
      <w:lang w:val="ro-RO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BC3E9C7-6F97-49FF-B734-28050CC98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1083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RePack by Diakov</cp:lastModifiedBy>
  <cp:revision>11</cp:revision>
  <dcterms:created xsi:type="dcterms:W3CDTF">2025-05-26T10:36:00Z</dcterms:created>
  <dcterms:modified xsi:type="dcterms:W3CDTF">2026-02-27T21:19:00Z</dcterms:modified>
  <cp:category/>
</cp:coreProperties>
</file>