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 xml:space="preserve">FOND: 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>Fondul Social European+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Program: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Program Educație și Ocupare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Prioritate: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Obiectiv specific: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Apel de proiecte: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Titlu proiect:</w:t>
      </w: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 </w:t>
      </w:r>
      <w:r w:rsidRPr="009D15D8">
        <w:rPr>
          <w:rFonts w:ascii="Calibri" w:eastAsia="Times New Roman" w:hAnsi="Calibri" w:cs="Calibr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Cod SMIS: </w:t>
      </w:r>
      <w:r w:rsidRPr="009D15D8">
        <w:rPr>
          <w:rFonts w:ascii="Calibri" w:eastAsia="Times New Roman" w:hAnsi="Calibri" w:cs="Calibri"/>
          <w:b/>
          <w:bCs/>
          <w:sz w:val="16"/>
          <w:szCs w:val="16"/>
        </w:rPr>
        <w:t>316928</w:t>
      </w:r>
    </w:p>
    <w:p w:rsidR="009D15D8" w:rsidRPr="00F6689D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b/>
          <w:sz w:val="16"/>
          <w:szCs w:val="16"/>
          <w:lang w:val="ro-RO"/>
        </w:rPr>
      </w:pPr>
      <w:r w:rsidRPr="009D15D8">
        <w:rPr>
          <w:rFonts w:ascii="Calibri" w:eastAsia="Times New Roman" w:hAnsi="Calibri" w:cs="Calibri"/>
          <w:sz w:val="16"/>
          <w:szCs w:val="16"/>
          <w:lang w:val="ro-RO"/>
        </w:rPr>
        <w:t xml:space="preserve">Contract de finanţare nr.  </w:t>
      </w:r>
      <w:r w:rsidRPr="00F6689D">
        <w:rPr>
          <w:rFonts w:ascii="Calibri" w:eastAsia="Times New Roman" w:hAnsi="Calibri" w:cs="Calibri"/>
          <w:b/>
          <w:sz w:val="16"/>
          <w:szCs w:val="16"/>
          <w:lang w:val="ro-RO"/>
        </w:rPr>
        <w:t>G2024-79867/14.11.2024</w:t>
      </w:r>
    </w:p>
    <w:p w:rsidR="009D15D8" w:rsidRPr="009D15D8" w:rsidRDefault="009D15D8" w:rsidP="009D15D8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val="ro-RO"/>
        </w:rPr>
      </w:pPr>
    </w:p>
    <w:tbl>
      <w:tblPr>
        <w:tblStyle w:val="Tabelgril1"/>
        <w:tblW w:w="5000" w:type="pct"/>
        <w:tblLook w:val="04A0" w:firstRow="1" w:lastRow="0" w:firstColumn="1" w:lastColumn="0" w:noHBand="0" w:noVBand="1"/>
      </w:tblPr>
      <w:tblGrid>
        <w:gridCol w:w="4859"/>
        <w:gridCol w:w="3771"/>
      </w:tblGrid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Aprobat,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Manager proiect,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Nicolae Livia-Marinela</w:t>
            </w:r>
          </w:p>
          <w:p w:rsidR="009D15D8" w:rsidRPr="009D15D8" w:rsidRDefault="009D15D8" w:rsidP="009D15D8">
            <w:pPr>
              <w:ind w:left="1476" w:hanging="1476"/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9D15D8" w:rsidRPr="009D15D8" w:rsidTr="00D01739">
        <w:tc>
          <w:tcPr>
            <w:tcW w:w="2815" w:type="pct"/>
          </w:tcPr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Întocmit,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D15D8">
              <w:rPr>
                <w:rFonts w:ascii="Calibri" w:eastAsia="Times New Roman" w:hAnsi="Calibri" w:cs="Calibri"/>
                <w:sz w:val="16"/>
                <w:szCs w:val="16"/>
              </w:rPr>
              <w:t>Tutore practică,</w:t>
            </w:r>
          </w:p>
          <w:p w:rsidR="009D15D8" w:rsidRPr="009D15D8" w:rsidRDefault="00831D56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Grigorean Elisabeta</w:t>
            </w:r>
          </w:p>
        </w:tc>
        <w:tc>
          <w:tcPr>
            <w:tcW w:w="2185" w:type="pct"/>
          </w:tcPr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Avizat,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Coordonator profesori,</w:t>
            </w:r>
          </w:p>
          <w:p w:rsidR="009D15D8" w:rsidRPr="009D15D8" w:rsidRDefault="009D15D8" w:rsidP="009D15D8">
            <w:pPr>
              <w:rPr>
                <w:rFonts w:ascii="Calibri" w:hAnsi="Calibri" w:cs="Times New Roman"/>
                <w:sz w:val="16"/>
                <w:szCs w:val="16"/>
              </w:rPr>
            </w:pPr>
            <w:r w:rsidRPr="009D15D8">
              <w:rPr>
                <w:rFonts w:ascii="Calibri" w:hAnsi="Calibri" w:cs="Times New Roman"/>
                <w:sz w:val="16"/>
                <w:szCs w:val="16"/>
              </w:rPr>
              <w:t>Pavel Anca</w:t>
            </w:r>
          </w:p>
          <w:p w:rsidR="009D15D8" w:rsidRPr="009D15D8" w:rsidRDefault="009D15D8" w:rsidP="009D15D8">
            <w:pPr>
              <w:jc w:val="both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</w:tbl>
    <w:p w:rsidR="009D15D8" w:rsidRDefault="009D15D8" w:rsidP="009D15D8">
      <w:pPr>
        <w:pStyle w:val="Heading1"/>
        <w:spacing w:line="240" w:lineRule="auto"/>
        <w:rPr>
          <w:rFonts w:ascii="Times New Roman" w:hAnsi="Times New Roman" w:cs="Times New Roman"/>
          <w:b w:val="0"/>
          <w:color w:val="000000" w:themeColor="text1"/>
          <w:szCs w:val="24"/>
        </w:rPr>
      </w:pPr>
    </w:p>
    <w:p w:rsidR="002C2964" w:rsidRDefault="00501ED9" w:rsidP="006F33BD">
      <w:pPr>
        <w:pStyle w:val="Title"/>
        <w:jc w:val="center"/>
      </w:pPr>
      <w:proofErr w:type="spellStart"/>
      <w:r w:rsidRPr="009D15D8">
        <w:t>Fișă</w:t>
      </w:r>
      <w:proofErr w:type="spellEnd"/>
      <w:r w:rsidRPr="009D15D8">
        <w:t xml:space="preserve"> de </w:t>
      </w:r>
      <w:proofErr w:type="spellStart"/>
      <w:r w:rsidRPr="009D15D8">
        <w:t>documentare</w:t>
      </w:r>
      <w:proofErr w:type="spellEnd"/>
    </w:p>
    <w:p w:rsidR="00240A61" w:rsidRDefault="002C2964" w:rsidP="002C2964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Ambalarea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produselor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panificație</w:t>
      </w:r>
      <w:proofErr w:type="spellEnd"/>
    </w:p>
    <w:p w:rsidR="002C2964" w:rsidRPr="002C2964" w:rsidRDefault="00152CB4" w:rsidP="002C2964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2148840</wp:posOffset>
                </wp:positionV>
                <wp:extent cx="1722120" cy="1356360"/>
                <wp:effectExtent l="57150" t="38100" r="68580" b="914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3563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CB4" w:rsidRDefault="00152CB4" w:rsidP="00152CB4">
                            <w:pPr>
                              <w:pStyle w:val="NormalWeb"/>
                            </w:pPr>
                            <w:proofErr w:type="spellStart"/>
                            <w:r>
                              <w:rPr>
                                <w:rStyle w:val="Strong"/>
                              </w:rPr>
                              <w:t>Închiderea</w:t>
                            </w:r>
                            <w:proofErr w:type="spellEnd"/>
                            <w:r>
                              <w:rPr>
                                <w:rStyle w:val="Stron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</w:rPr>
                              <w:t>ambalajelor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clipsare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termosudare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bandă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adezivă</w:t>
                            </w:r>
                            <w:proofErr w:type="spellEnd"/>
                          </w:p>
                          <w:p w:rsidR="00152CB4" w:rsidRDefault="00152CB4" w:rsidP="00152CB4">
                            <w:pPr>
                              <w:pStyle w:val="NormalWeb"/>
                            </w:pPr>
                          </w:p>
                          <w:p w:rsidR="002C2964" w:rsidRDefault="002C2964" w:rsidP="002C29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65.6pt;margin-top:169.2pt;width:135.6pt;height:10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52CB4" w:rsidRDefault="00152CB4" w:rsidP="00152CB4">
                      <w:pPr>
                        <w:pStyle w:val="NormalWeb"/>
                      </w:pPr>
                      <w:proofErr w:type="spellStart"/>
                      <w:r>
                        <w:rPr>
                          <w:rStyle w:val="Strong"/>
                        </w:rPr>
                        <w:t>Închiderea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</w:rPr>
                        <w:t>ambalajelor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clipsare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termosudare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bandă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adezivă</w:t>
                      </w:r>
                      <w:proofErr w:type="spellEnd"/>
                    </w:p>
                    <w:p w:rsidR="00152CB4" w:rsidRDefault="00152CB4" w:rsidP="00152CB4">
                      <w:pPr>
                        <w:pStyle w:val="NormalWeb"/>
                      </w:pPr>
                    </w:p>
                    <w:p w:rsidR="002C2964" w:rsidRDefault="002C2964" w:rsidP="002C29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8C913" wp14:editId="7976962C">
                <wp:simplePos x="0" y="0"/>
                <wp:positionH relativeFrom="column">
                  <wp:posOffset>2103120</wp:posOffset>
                </wp:positionH>
                <wp:positionV relativeFrom="paragraph">
                  <wp:posOffset>365760</wp:posOffset>
                </wp:positionV>
                <wp:extent cx="1722120" cy="1356360"/>
                <wp:effectExtent l="57150" t="38100" r="68580" b="914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3563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C2964" w:rsidRDefault="002C2964" w:rsidP="002C296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Style w:val="Strong"/>
                              </w:rPr>
                              <w:t>Materiale</w:t>
                            </w:r>
                            <w:proofErr w:type="spellEnd"/>
                            <w:r>
                              <w:rPr>
                                <w:rStyle w:val="Stron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</w:rPr>
                              <w:t>utilizate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hârtie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alimentară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pungi</w:t>
                            </w:r>
                            <w:proofErr w:type="spellEnd"/>
                            <w:r>
                              <w:t xml:space="preserve"> din plastic</w:t>
                            </w:r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folie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polietilenă</w:t>
                            </w:r>
                            <w:proofErr w:type="spellEnd"/>
                            <w:r>
                              <w:br/>
                              <w:t xml:space="preserve">→ carton </w:t>
                            </w:r>
                            <w:proofErr w:type="spellStart"/>
                            <w:r>
                              <w:t>alimentar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8C913" id="Rectangle 11" o:spid="_x0000_s1027" style="position:absolute;left:0;text-align:left;margin-left:165.6pt;margin-top:28.8pt;width:135.6pt;height:10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964" w:rsidRDefault="002C2964" w:rsidP="002C2964">
                      <w:pPr>
                        <w:jc w:val="center"/>
                      </w:pPr>
                      <w:proofErr w:type="spellStart"/>
                      <w:r>
                        <w:rPr>
                          <w:rStyle w:val="Strong"/>
                        </w:rPr>
                        <w:t>Materiale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</w:rPr>
                        <w:t>utilizate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hârtie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alimentară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pungi</w:t>
                      </w:r>
                      <w:proofErr w:type="spellEnd"/>
                      <w:r>
                        <w:t xml:space="preserve"> din plastic</w:t>
                      </w:r>
                      <w:r>
                        <w:br/>
                        <w:t xml:space="preserve">→ </w:t>
                      </w:r>
                      <w:proofErr w:type="spellStart"/>
                      <w:r>
                        <w:t>folie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polietilenă</w:t>
                      </w:r>
                      <w:proofErr w:type="spellEnd"/>
                      <w:r>
                        <w:br/>
                        <w:t xml:space="preserve">→ carton </w:t>
                      </w:r>
                      <w:proofErr w:type="spellStart"/>
                      <w:r>
                        <w:t>alimentar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A353E" wp14:editId="445953D4">
                <wp:simplePos x="0" y="0"/>
                <wp:positionH relativeFrom="column">
                  <wp:posOffset>0</wp:posOffset>
                </wp:positionH>
                <wp:positionV relativeFrom="paragraph">
                  <wp:posOffset>380365</wp:posOffset>
                </wp:positionV>
                <wp:extent cx="1722120" cy="1356360"/>
                <wp:effectExtent l="57150" t="38100" r="68580" b="914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356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CB4" w:rsidRDefault="00152CB4" w:rsidP="00152CB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Style w:val="Strong"/>
                              </w:rPr>
                              <w:t>Scop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protecția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produselor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păstrarea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prospețimii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facilitarea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transportului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A353E" id="Rectangle 13" o:spid="_x0000_s1028" style="position:absolute;left:0;text-align:left;margin-left:0;margin-top:29.95pt;width:135.6pt;height:106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52CB4" w:rsidRDefault="00152CB4" w:rsidP="00152CB4">
                      <w:pPr>
                        <w:jc w:val="center"/>
                      </w:pPr>
                      <w:proofErr w:type="spellStart"/>
                      <w:r>
                        <w:rPr>
                          <w:rStyle w:val="Strong"/>
                        </w:rPr>
                        <w:t>Scop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protecția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produselor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păstrarea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prospețimii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facilitarea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transportului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EE660C" wp14:editId="1FCDC728">
                <wp:simplePos x="0" y="0"/>
                <wp:positionH relativeFrom="column">
                  <wp:posOffset>4213860</wp:posOffset>
                </wp:positionH>
                <wp:positionV relativeFrom="paragraph">
                  <wp:posOffset>2148205</wp:posOffset>
                </wp:positionV>
                <wp:extent cx="1722120" cy="1356360"/>
                <wp:effectExtent l="57150" t="38100" r="68580" b="914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3563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52CB4" w:rsidRDefault="00152CB4" w:rsidP="00152CB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Style w:val="Strong"/>
                              </w:rPr>
                              <w:t>Etichetare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denumirea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produsului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termen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valabilitate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producător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E660C" id="Rectangle 14" o:spid="_x0000_s1029" style="position:absolute;left:0;text-align:left;margin-left:331.8pt;margin-top:169.15pt;width:135.6pt;height:10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52CB4" w:rsidRDefault="00152CB4" w:rsidP="00152CB4">
                      <w:pPr>
                        <w:jc w:val="center"/>
                      </w:pPr>
                      <w:proofErr w:type="spellStart"/>
                      <w:r>
                        <w:rPr>
                          <w:rStyle w:val="Strong"/>
                        </w:rPr>
                        <w:t>Etichetare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denumirea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produsului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termen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valabilitate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producător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C29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8C913" wp14:editId="7976962C">
                <wp:simplePos x="0" y="0"/>
                <wp:positionH relativeFrom="column">
                  <wp:posOffset>4221480</wp:posOffset>
                </wp:positionH>
                <wp:positionV relativeFrom="paragraph">
                  <wp:posOffset>381000</wp:posOffset>
                </wp:positionV>
                <wp:extent cx="1722120" cy="1356360"/>
                <wp:effectExtent l="57150" t="38100" r="68580" b="914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3563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C2964" w:rsidRDefault="002C2964" w:rsidP="002C2964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Style w:val="Strong"/>
                              </w:rPr>
                              <w:t>Utilaje</w:t>
                            </w:r>
                            <w:proofErr w:type="spellEnd"/>
                            <w:r>
                              <w:rPr>
                                <w:rStyle w:val="Stron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</w:rPr>
                              <w:t>utilizate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mașină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feliat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pâine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mașină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ambalat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mașină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clipsat</w:t>
                            </w:r>
                            <w:proofErr w:type="spellEnd"/>
                            <w:r>
                              <w:br/>
                              <w:t xml:space="preserve">→ </w:t>
                            </w:r>
                            <w:proofErr w:type="spellStart"/>
                            <w:r>
                              <w:t>mașină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etichetat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8C913" id="Rectangle 12" o:spid="_x0000_s1030" style="position:absolute;left:0;text-align:left;margin-left:332.4pt;margin-top:30pt;width:135.6pt;height:10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964" w:rsidRDefault="002C2964" w:rsidP="002C2964">
                      <w:pPr>
                        <w:jc w:val="center"/>
                      </w:pPr>
                      <w:proofErr w:type="spellStart"/>
                      <w:r>
                        <w:rPr>
                          <w:rStyle w:val="Strong"/>
                        </w:rPr>
                        <w:t>Utilaje</w:t>
                      </w:r>
                      <w:proofErr w:type="spellEnd"/>
                      <w:r>
                        <w:rPr>
                          <w:rStyle w:val="Strong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</w:rPr>
                        <w:t>utilizate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mașină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feliat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pâine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mașină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ambalat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mașină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clipsat</w:t>
                      </w:r>
                      <w:proofErr w:type="spellEnd"/>
                      <w:r>
                        <w:br/>
                        <w:t xml:space="preserve">→ </w:t>
                      </w:r>
                      <w:proofErr w:type="spellStart"/>
                      <w:r>
                        <w:t>mașină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etichetat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2C2964" w:rsidRPr="002C296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176" w:rsidRDefault="001B4176" w:rsidP="00300900">
      <w:pPr>
        <w:spacing w:after="0" w:line="240" w:lineRule="auto"/>
      </w:pPr>
      <w:r>
        <w:separator/>
      </w:r>
    </w:p>
  </w:endnote>
  <w:endnote w:type="continuationSeparator" w:id="0">
    <w:p w:rsidR="001B4176" w:rsidRDefault="001B4176" w:rsidP="0030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290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26E5" w:rsidRDefault="004926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C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26E5" w:rsidRDefault="00492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176" w:rsidRDefault="001B4176" w:rsidP="00300900">
      <w:pPr>
        <w:spacing w:after="0" w:line="240" w:lineRule="auto"/>
      </w:pPr>
      <w:r>
        <w:separator/>
      </w:r>
    </w:p>
  </w:footnote>
  <w:footnote w:type="continuationSeparator" w:id="0">
    <w:p w:rsidR="001B4176" w:rsidRDefault="001B4176" w:rsidP="0030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5D8" w:rsidRDefault="009D15D8">
    <w:pPr>
      <w:pStyle w:val="Header"/>
    </w:pPr>
    <w:r w:rsidRPr="009D15D8">
      <w:rPr>
        <w:rFonts w:ascii="Trebuchet MS" w:eastAsia="Calibri" w:hAnsi="Trebuchet MS" w:cs="Times New Roman"/>
        <w:noProof/>
        <w:color w:val="002060"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064D2214" wp14:editId="58210E2A">
          <wp:simplePos x="0" y="0"/>
          <wp:positionH relativeFrom="margin">
            <wp:posOffset>4495800</wp:posOffset>
          </wp:positionH>
          <wp:positionV relativeFrom="paragraph">
            <wp:posOffset>-323850</wp:posOffset>
          </wp:positionV>
          <wp:extent cx="991235" cy="971550"/>
          <wp:effectExtent l="0" t="0" r="0" b="0"/>
          <wp:wrapNone/>
          <wp:docPr id="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7" t="15091" r="72090" b="10463"/>
                  <a:stretch/>
                </pic:blipFill>
                <pic:spPr bwMode="auto">
                  <a:xfrm>
                    <a:off x="0" y="0"/>
                    <a:ext cx="99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31D56">
      <w:rPr>
        <w:noProof/>
      </w:rPr>
      <w:drawing>
        <wp:inline distT="0" distB="0" distL="0" distR="0" wp14:anchorId="5CACEEA9" wp14:editId="714CAE8C">
          <wp:extent cx="3000059" cy="628650"/>
          <wp:effectExtent l="0" t="0" r="0" b="0"/>
          <wp:docPr id="102970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116" cy="631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msoC3D4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F20EE"/>
    <w:multiLevelType w:val="hybridMultilevel"/>
    <w:tmpl w:val="E45643B2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DD1EA4"/>
    <w:multiLevelType w:val="multilevel"/>
    <w:tmpl w:val="6B52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4005B"/>
    <w:multiLevelType w:val="multilevel"/>
    <w:tmpl w:val="BB2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A3D4B"/>
    <w:multiLevelType w:val="multilevel"/>
    <w:tmpl w:val="2F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E45654"/>
    <w:multiLevelType w:val="multilevel"/>
    <w:tmpl w:val="14A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C8535F"/>
    <w:multiLevelType w:val="multilevel"/>
    <w:tmpl w:val="4DD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3653C3"/>
    <w:multiLevelType w:val="multilevel"/>
    <w:tmpl w:val="724E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777C8"/>
    <w:multiLevelType w:val="multilevel"/>
    <w:tmpl w:val="EA8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177CB8"/>
    <w:multiLevelType w:val="hybridMultilevel"/>
    <w:tmpl w:val="E124E38C"/>
    <w:lvl w:ilvl="0" w:tplc="0418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65C7A0B"/>
    <w:multiLevelType w:val="multilevel"/>
    <w:tmpl w:val="7D84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E94567"/>
    <w:multiLevelType w:val="multilevel"/>
    <w:tmpl w:val="AC7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826256"/>
    <w:multiLevelType w:val="multilevel"/>
    <w:tmpl w:val="6E62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FF13C9"/>
    <w:multiLevelType w:val="multilevel"/>
    <w:tmpl w:val="7E80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15642B"/>
    <w:multiLevelType w:val="multilevel"/>
    <w:tmpl w:val="4338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4B64C1"/>
    <w:multiLevelType w:val="multilevel"/>
    <w:tmpl w:val="0B7A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05F2F"/>
    <w:multiLevelType w:val="multilevel"/>
    <w:tmpl w:val="8F1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471432"/>
    <w:multiLevelType w:val="multilevel"/>
    <w:tmpl w:val="D84E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2F77A3"/>
    <w:multiLevelType w:val="hybridMultilevel"/>
    <w:tmpl w:val="0512F89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6E3C49"/>
    <w:multiLevelType w:val="multilevel"/>
    <w:tmpl w:val="E190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325A6"/>
    <w:multiLevelType w:val="multilevel"/>
    <w:tmpl w:val="1852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5C452E"/>
    <w:multiLevelType w:val="multilevel"/>
    <w:tmpl w:val="681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A36C81"/>
    <w:multiLevelType w:val="multilevel"/>
    <w:tmpl w:val="A8A6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6"/>
  </w:num>
  <w:num w:numId="12">
    <w:abstractNumId w:val="17"/>
  </w:num>
  <w:num w:numId="13">
    <w:abstractNumId w:val="28"/>
  </w:num>
  <w:num w:numId="14">
    <w:abstractNumId w:val="29"/>
  </w:num>
  <w:num w:numId="15">
    <w:abstractNumId w:val="13"/>
  </w:num>
  <w:num w:numId="16">
    <w:abstractNumId w:val="21"/>
  </w:num>
  <w:num w:numId="17">
    <w:abstractNumId w:val="16"/>
  </w:num>
  <w:num w:numId="18">
    <w:abstractNumId w:val="25"/>
  </w:num>
  <w:num w:numId="19">
    <w:abstractNumId w:val="14"/>
  </w:num>
  <w:num w:numId="20">
    <w:abstractNumId w:val="30"/>
  </w:num>
  <w:num w:numId="21">
    <w:abstractNumId w:val="22"/>
  </w:num>
  <w:num w:numId="22">
    <w:abstractNumId w:val="27"/>
  </w:num>
  <w:num w:numId="23">
    <w:abstractNumId w:val="12"/>
  </w:num>
  <w:num w:numId="24">
    <w:abstractNumId w:val="20"/>
  </w:num>
  <w:num w:numId="25">
    <w:abstractNumId w:val="24"/>
  </w:num>
  <w:num w:numId="26">
    <w:abstractNumId w:val="10"/>
  </w:num>
  <w:num w:numId="27">
    <w:abstractNumId w:val="23"/>
  </w:num>
  <w:num w:numId="28">
    <w:abstractNumId w:val="15"/>
  </w:num>
  <w:num w:numId="29">
    <w:abstractNumId w:val="19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D4A"/>
    <w:rsid w:val="0006063C"/>
    <w:rsid w:val="000C7E52"/>
    <w:rsid w:val="0015074B"/>
    <w:rsid w:val="00152CB4"/>
    <w:rsid w:val="001B4176"/>
    <w:rsid w:val="001F05FC"/>
    <w:rsid w:val="0022116F"/>
    <w:rsid w:val="00240A61"/>
    <w:rsid w:val="0029639D"/>
    <w:rsid w:val="002C2964"/>
    <w:rsid w:val="002D7EC8"/>
    <w:rsid w:val="00300900"/>
    <w:rsid w:val="00326F90"/>
    <w:rsid w:val="0038764D"/>
    <w:rsid w:val="004364D0"/>
    <w:rsid w:val="004926E5"/>
    <w:rsid w:val="00493F90"/>
    <w:rsid w:val="004C3F45"/>
    <w:rsid w:val="004F7B30"/>
    <w:rsid w:val="00501ED9"/>
    <w:rsid w:val="00523F4F"/>
    <w:rsid w:val="00573C15"/>
    <w:rsid w:val="005A07C8"/>
    <w:rsid w:val="005F7A49"/>
    <w:rsid w:val="006A477D"/>
    <w:rsid w:val="006F33BD"/>
    <w:rsid w:val="007B2D05"/>
    <w:rsid w:val="007D2D66"/>
    <w:rsid w:val="00831D56"/>
    <w:rsid w:val="0087441C"/>
    <w:rsid w:val="008762B1"/>
    <w:rsid w:val="00885CF5"/>
    <w:rsid w:val="009B22B9"/>
    <w:rsid w:val="009D15D8"/>
    <w:rsid w:val="00A726BE"/>
    <w:rsid w:val="00AA1D8D"/>
    <w:rsid w:val="00B47730"/>
    <w:rsid w:val="00B62EEF"/>
    <w:rsid w:val="00C3163D"/>
    <w:rsid w:val="00C56019"/>
    <w:rsid w:val="00C61920"/>
    <w:rsid w:val="00C66C30"/>
    <w:rsid w:val="00C8312C"/>
    <w:rsid w:val="00C91BE2"/>
    <w:rsid w:val="00CB0664"/>
    <w:rsid w:val="00D818BE"/>
    <w:rsid w:val="00DD19EC"/>
    <w:rsid w:val="00E22850"/>
    <w:rsid w:val="00E668A6"/>
    <w:rsid w:val="00F2614D"/>
    <w:rsid w:val="00F6689D"/>
    <w:rsid w:val="00FC693F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2468AF8-5729-47E2-AAB2-755B3981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gril1">
    <w:name w:val="Tabel grilă1"/>
    <w:basedOn w:val="TableNormal"/>
    <w:next w:val="TableGrid"/>
    <w:uiPriority w:val="39"/>
    <w:rsid w:val="009D15D8"/>
    <w:pPr>
      <w:spacing w:after="0" w:line="240" w:lineRule="auto"/>
    </w:pPr>
    <w:rPr>
      <w:rFonts w:eastAsia="Calibri"/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EDF92D-D2AA-4789-9906-E9743A04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RePack by Diakov</cp:lastModifiedBy>
  <cp:revision>21</cp:revision>
  <dcterms:created xsi:type="dcterms:W3CDTF">2025-05-26T10:36:00Z</dcterms:created>
  <dcterms:modified xsi:type="dcterms:W3CDTF">2026-05-07T11:47:00Z</dcterms:modified>
  <cp:category/>
</cp:coreProperties>
</file>